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8645" w14:textId="77777777" w:rsidR="00207A39" w:rsidRPr="00052F75" w:rsidRDefault="00000000">
      <w:pPr>
        <w:spacing w:after="240"/>
        <w:jc w:val="center"/>
        <w:rPr>
          <w:b/>
          <w:bCs/>
          <w:sz w:val="28"/>
          <w:szCs w:val="28"/>
          <w:lang w:eastAsia="ja-JP"/>
        </w:rPr>
      </w:pPr>
      <w:r w:rsidRPr="00052F75">
        <w:rPr>
          <w:b/>
          <w:bCs/>
          <w:sz w:val="28"/>
          <w:szCs w:val="28"/>
          <w:lang w:eastAsia="ja-JP"/>
        </w:rPr>
        <w:t>【人事異動のお知らせ】</w:t>
      </w:r>
    </w:p>
    <w:p w14:paraId="2969C774" w14:textId="77777777" w:rsidR="00207A39" w:rsidRDefault="00207A39">
      <w:pPr>
        <w:spacing w:after="240"/>
        <w:rPr>
          <w:lang w:eastAsia="ja-JP"/>
        </w:rPr>
      </w:pPr>
    </w:p>
    <w:p w14:paraId="5A15846E" w14:textId="0A68DB2A" w:rsidR="00207A39" w:rsidRDefault="00B427FD">
      <w:pPr>
        <w:spacing w:after="240"/>
        <w:rPr>
          <w:lang w:eastAsia="ja-JP"/>
        </w:rPr>
      </w:pPr>
      <w:r>
        <w:rPr>
          <w:rFonts w:hint="eastAsia"/>
          <w:lang w:eastAsia="ja-JP"/>
        </w:rPr>
        <w:t>下記の通り、</w:t>
      </w:r>
      <w:r w:rsidR="00000000">
        <w:rPr>
          <w:lang w:eastAsia="ja-JP"/>
        </w:rPr>
        <w:t>人事異動を行いますのでお知らせいたします。</w:t>
      </w:r>
    </w:p>
    <w:p w14:paraId="06866142" w14:textId="77777777" w:rsidR="00207A39" w:rsidRDefault="00207A39">
      <w:pPr>
        <w:spacing w:after="240"/>
        <w:rPr>
          <w:lang w:eastAsia="ja-JP"/>
        </w:rPr>
      </w:pPr>
    </w:p>
    <w:p w14:paraId="6C4DC6AA" w14:textId="77777777" w:rsidR="00207A39" w:rsidRDefault="00000000" w:rsidP="00052F75">
      <w:pPr>
        <w:spacing w:after="240"/>
        <w:jc w:val="center"/>
      </w:pPr>
      <w:r>
        <w:t>記</w:t>
      </w:r>
    </w:p>
    <w:p w14:paraId="7ECB4F9B" w14:textId="77777777" w:rsidR="00207A39" w:rsidRDefault="00207A39" w:rsidP="00052F75">
      <w:pPr>
        <w:spacing w:after="240"/>
        <w:jc w:val="center"/>
      </w:pPr>
    </w:p>
    <w:p w14:paraId="58B9E438" w14:textId="77777777" w:rsidR="00207A39" w:rsidRDefault="00000000" w:rsidP="00052F75">
      <w:pPr>
        <w:spacing w:after="240"/>
        <w:ind w:leftChars="1100" w:left="2420"/>
      </w:pPr>
      <w:r>
        <w:t>氏名：〇〇</w:t>
      </w:r>
      <w:r>
        <w:t xml:space="preserve"> </w:t>
      </w:r>
      <w:r>
        <w:t>〇〇</w:t>
      </w:r>
    </w:p>
    <w:p w14:paraId="6E751C5F" w14:textId="77777777" w:rsidR="00207A39" w:rsidRDefault="00000000" w:rsidP="00052F75">
      <w:pPr>
        <w:spacing w:after="240"/>
        <w:ind w:leftChars="1100" w:left="2420"/>
      </w:pPr>
      <w:r>
        <w:t>異動日：〇月〇日（月）付</w:t>
      </w:r>
    </w:p>
    <w:p w14:paraId="1DCE5529" w14:textId="77777777" w:rsidR="00207A39" w:rsidRDefault="00000000" w:rsidP="00052F75">
      <w:pPr>
        <w:spacing w:after="240"/>
        <w:ind w:leftChars="1100" w:left="2420"/>
      </w:pPr>
      <w:r>
        <w:t>新所属：〇〇部〇〇課</w:t>
      </w:r>
    </w:p>
    <w:p w14:paraId="0FA5C80F" w14:textId="77777777" w:rsidR="00207A39" w:rsidRDefault="00207A39">
      <w:pPr>
        <w:spacing w:after="240"/>
      </w:pPr>
    </w:p>
    <w:p w14:paraId="65F8A9D5" w14:textId="5CA9F0FC" w:rsidR="00207A39" w:rsidRDefault="00052F75" w:rsidP="00052F75">
      <w:pPr>
        <w:wordWrap w:val="0"/>
        <w:spacing w:after="2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以　上　　</w:t>
      </w:r>
    </w:p>
    <w:p w14:paraId="0F984E09" w14:textId="77777777" w:rsidR="00207A39" w:rsidRDefault="00207A39">
      <w:pPr>
        <w:spacing w:after="240"/>
      </w:pPr>
    </w:p>
    <w:p w14:paraId="60F67A32" w14:textId="6E76F2F3" w:rsidR="00207A39" w:rsidRDefault="00000000">
      <w:pPr>
        <w:spacing w:after="24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本件に関するお問い合わせは</w:t>
      </w:r>
      <w:r w:rsidR="00B427FD">
        <w:rPr>
          <w:rFonts w:hint="eastAsia"/>
          <w:lang w:eastAsia="ja-JP"/>
        </w:rPr>
        <w:t>、</w:t>
      </w:r>
      <w:r>
        <w:rPr>
          <w:lang w:eastAsia="ja-JP"/>
        </w:rPr>
        <w:t>人事部までお願いいたします。</w:t>
      </w:r>
    </w:p>
    <w:sectPr w:rsidR="00207A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5380637">
    <w:abstractNumId w:val="8"/>
  </w:num>
  <w:num w:numId="2" w16cid:durableId="579221585">
    <w:abstractNumId w:val="6"/>
  </w:num>
  <w:num w:numId="3" w16cid:durableId="293025858">
    <w:abstractNumId w:val="5"/>
  </w:num>
  <w:num w:numId="4" w16cid:durableId="1872330033">
    <w:abstractNumId w:val="4"/>
  </w:num>
  <w:num w:numId="5" w16cid:durableId="1142888470">
    <w:abstractNumId w:val="7"/>
  </w:num>
  <w:num w:numId="6" w16cid:durableId="555239826">
    <w:abstractNumId w:val="3"/>
  </w:num>
  <w:num w:numId="7" w16cid:durableId="1015112240">
    <w:abstractNumId w:val="2"/>
  </w:num>
  <w:num w:numId="8" w16cid:durableId="507906048">
    <w:abstractNumId w:val="1"/>
  </w:num>
  <w:num w:numId="9" w16cid:durableId="41748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F75"/>
    <w:rsid w:val="0006063C"/>
    <w:rsid w:val="0015074B"/>
    <w:rsid w:val="00207A39"/>
    <w:rsid w:val="0029639D"/>
    <w:rsid w:val="002C7410"/>
    <w:rsid w:val="00326F90"/>
    <w:rsid w:val="00587987"/>
    <w:rsid w:val="00AA1D8D"/>
    <w:rsid w:val="00B427F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D1821"/>
  <w14:defaultImageDpi w14:val="300"/>
  <w15:docId w15:val="{15201432-6B5C-4851-BBE8-A6AACFC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熊川友理</cp:lastModifiedBy>
  <cp:revision>2</cp:revision>
  <cp:lastPrinted>2025-07-23T03:06:00Z</cp:lastPrinted>
  <dcterms:created xsi:type="dcterms:W3CDTF">2025-07-23T03:11:00Z</dcterms:created>
  <dcterms:modified xsi:type="dcterms:W3CDTF">2025-07-23T03:11:00Z</dcterms:modified>
  <cp:category/>
</cp:coreProperties>
</file>