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7B36" w14:textId="28A0A233" w:rsidR="006D06A8" w:rsidRPr="00A40AA4" w:rsidRDefault="00000000">
      <w:pPr>
        <w:spacing w:after="240"/>
        <w:jc w:val="center"/>
        <w:rPr>
          <w:rFonts w:asciiTheme="minorEastAsia" w:hAnsiTheme="minorEastAsia"/>
          <w:b/>
          <w:bCs/>
          <w:sz w:val="28"/>
          <w:szCs w:val="28"/>
          <w:u w:val="single"/>
          <w:lang w:eastAsia="ja-JP"/>
        </w:rPr>
      </w:pPr>
      <w:r w:rsidRPr="00A40AA4">
        <w:rPr>
          <w:rFonts w:asciiTheme="minorEastAsia" w:hAnsiTheme="minorEastAsia"/>
          <w:b/>
          <w:bCs/>
          <w:sz w:val="28"/>
          <w:szCs w:val="28"/>
          <w:u w:val="single"/>
          <w:lang w:eastAsia="ja-JP"/>
        </w:rPr>
        <w:t>人事異動に関するお知らせ</w:t>
      </w:r>
    </w:p>
    <w:p w14:paraId="00B8A6C1" w14:textId="77777777" w:rsidR="006D06A8" w:rsidRPr="0094368F" w:rsidRDefault="00000000">
      <w:pPr>
        <w:spacing w:after="240"/>
        <w:rPr>
          <w:rFonts w:asciiTheme="minorEastAsia" w:hAnsiTheme="minorEastAsia"/>
          <w:lang w:eastAsia="ja-JP"/>
        </w:rPr>
      </w:pPr>
      <w:r w:rsidRPr="0094368F">
        <w:rPr>
          <w:rFonts w:asciiTheme="minorEastAsia" w:hAnsiTheme="minorEastAsia"/>
          <w:lang w:eastAsia="ja-JP"/>
        </w:rPr>
        <w:t>〇〇さん</w:t>
      </w:r>
    </w:p>
    <w:p w14:paraId="46E1EF50" w14:textId="77777777" w:rsidR="006D06A8" w:rsidRPr="0094368F" w:rsidRDefault="006D06A8">
      <w:pPr>
        <w:spacing w:after="240"/>
        <w:rPr>
          <w:rFonts w:asciiTheme="minorEastAsia" w:hAnsiTheme="minorEastAsia"/>
          <w:lang w:eastAsia="ja-JP"/>
        </w:rPr>
      </w:pPr>
    </w:p>
    <w:p w14:paraId="64A6A88D" w14:textId="77777777" w:rsidR="006D06A8" w:rsidRPr="0094368F" w:rsidRDefault="00000000">
      <w:pPr>
        <w:spacing w:after="240"/>
        <w:rPr>
          <w:rFonts w:asciiTheme="minorEastAsia" w:hAnsiTheme="minorEastAsia"/>
          <w:lang w:eastAsia="ja-JP"/>
        </w:rPr>
      </w:pPr>
      <w:r w:rsidRPr="0094368F">
        <w:rPr>
          <w:rFonts w:asciiTheme="minorEastAsia" w:hAnsiTheme="minorEastAsia"/>
          <w:lang w:eastAsia="ja-JP"/>
        </w:rPr>
        <w:t>お疲れさまです。△△部の□□です。</w:t>
      </w:r>
    </w:p>
    <w:p w14:paraId="689D2261" w14:textId="77777777" w:rsidR="006D06A8" w:rsidRPr="0094368F" w:rsidRDefault="006D06A8">
      <w:pPr>
        <w:spacing w:after="240"/>
        <w:rPr>
          <w:rFonts w:asciiTheme="minorEastAsia" w:hAnsiTheme="minorEastAsia"/>
          <w:lang w:eastAsia="ja-JP"/>
        </w:rPr>
      </w:pPr>
    </w:p>
    <w:p w14:paraId="6F3CD86C" w14:textId="77777777" w:rsidR="006D06A8" w:rsidRPr="0094368F" w:rsidRDefault="00000000">
      <w:pPr>
        <w:spacing w:after="240"/>
        <w:rPr>
          <w:rFonts w:asciiTheme="minorEastAsia" w:hAnsiTheme="minorEastAsia"/>
          <w:lang w:eastAsia="ja-JP"/>
        </w:rPr>
      </w:pPr>
      <w:r w:rsidRPr="0094368F">
        <w:rPr>
          <w:rFonts w:asciiTheme="minorEastAsia" w:hAnsiTheme="minorEastAsia"/>
          <w:lang w:eastAsia="ja-JP"/>
        </w:rPr>
        <w:t>このたび、〇月〇日付で〇〇さんに人事異動の内示がありましたので、お知らせいたします。</w:t>
      </w:r>
    </w:p>
    <w:p w14:paraId="0C47AABD" w14:textId="77777777" w:rsidR="006D06A8" w:rsidRPr="0094368F" w:rsidRDefault="00000000" w:rsidP="0094368F">
      <w:pPr>
        <w:spacing w:after="240"/>
        <w:ind w:leftChars="400" w:left="880"/>
        <w:rPr>
          <w:rFonts w:asciiTheme="minorEastAsia" w:hAnsiTheme="minorEastAsia"/>
          <w:lang w:eastAsia="ja-JP"/>
        </w:rPr>
      </w:pPr>
      <w:r w:rsidRPr="0094368F">
        <w:rPr>
          <w:rFonts w:asciiTheme="minorEastAsia" w:hAnsiTheme="minorEastAsia"/>
          <w:lang w:eastAsia="ja-JP"/>
        </w:rPr>
        <w:t>【新しいポジション】〇〇部 〇〇課 〇〇担当</w:t>
      </w:r>
    </w:p>
    <w:p w14:paraId="346DBFBF" w14:textId="1CB88AF8" w:rsidR="006D06A8" w:rsidRPr="0094368F" w:rsidRDefault="00000000" w:rsidP="0094368F">
      <w:pPr>
        <w:spacing w:after="240"/>
        <w:ind w:leftChars="400" w:left="880"/>
        <w:rPr>
          <w:rFonts w:asciiTheme="minorEastAsia" w:hAnsiTheme="minorEastAsia"/>
        </w:rPr>
      </w:pPr>
      <w:r w:rsidRPr="0094368F">
        <w:rPr>
          <w:rFonts w:asciiTheme="minorEastAsia" w:hAnsiTheme="minorEastAsia"/>
        </w:rPr>
        <w:t>【</w:t>
      </w:r>
      <w:r w:rsidR="0094368F">
        <w:rPr>
          <w:rFonts w:asciiTheme="minorEastAsia" w:hAnsiTheme="minorEastAsia" w:hint="eastAsia"/>
          <w:lang w:eastAsia="ja-JP"/>
        </w:rPr>
        <w:t>着任予定日</w:t>
      </w:r>
      <w:r w:rsidRPr="0094368F">
        <w:rPr>
          <w:rFonts w:asciiTheme="minorEastAsia" w:hAnsiTheme="minorEastAsia"/>
        </w:rPr>
        <w:t>】</w:t>
      </w:r>
      <w:r w:rsidR="0094368F">
        <w:rPr>
          <w:rFonts w:asciiTheme="minorEastAsia" w:hAnsiTheme="minorEastAsia" w:hint="eastAsia"/>
          <w:lang w:eastAsia="ja-JP"/>
        </w:rPr>
        <w:t>〇〇年〇</w:t>
      </w:r>
      <w:r w:rsidRPr="0094368F">
        <w:rPr>
          <w:rFonts w:asciiTheme="minorEastAsia" w:hAnsiTheme="minorEastAsia"/>
        </w:rPr>
        <w:t>月</w:t>
      </w:r>
      <w:r w:rsidR="0094368F">
        <w:rPr>
          <w:rFonts w:asciiTheme="minorEastAsia" w:hAnsiTheme="minorEastAsia" w:hint="eastAsia"/>
          <w:lang w:eastAsia="ja-JP"/>
        </w:rPr>
        <w:t>〇</w:t>
      </w:r>
      <w:r w:rsidRPr="0094368F">
        <w:rPr>
          <w:rFonts w:asciiTheme="minorEastAsia" w:hAnsiTheme="minorEastAsia"/>
        </w:rPr>
        <w:t>日（</w:t>
      </w:r>
      <w:r w:rsidR="0094368F">
        <w:rPr>
          <w:rFonts w:asciiTheme="minorEastAsia" w:hAnsiTheme="minorEastAsia" w:hint="eastAsia"/>
          <w:lang w:eastAsia="ja-JP"/>
        </w:rPr>
        <w:t>〇</w:t>
      </w:r>
      <w:r w:rsidRPr="0094368F">
        <w:rPr>
          <w:rFonts w:asciiTheme="minorEastAsia" w:hAnsiTheme="minorEastAsia"/>
        </w:rPr>
        <w:t>）</w:t>
      </w:r>
    </w:p>
    <w:p w14:paraId="7161C6DE" w14:textId="77777777" w:rsidR="006D06A8" w:rsidRPr="0094368F" w:rsidRDefault="006D06A8">
      <w:pPr>
        <w:spacing w:after="240"/>
        <w:rPr>
          <w:rFonts w:asciiTheme="minorEastAsia" w:hAnsiTheme="minorEastAsia"/>
        </w:rPr>
      </w:pPr>
    </w:p>
    <w:p w14:paraId="4F173399" w14:textId="77777777" w:rsidR="006D06A8" w:rsidRPr="0094368F" w:rsidRDefault="00000000">
      <w:pPr>
        <w:spacing w:after="240"/>
        <w:rPr>
          <w:rFonts w:asciiTheme="minorEastAsia" w:hAnsiTheme="minorEastAsia"/>
          <w:lang w:eastAsia="ja-JP"/>
        </w:rPr>
      </w:pPr>
      <w:r w:rsidRPr="0094368F">
        <w:rPr>
          <w:rFonts w:asciiTheme="minorEastAsia" w:hAnsiTheme="minorEastAsia"/>
          <w:lang w:eastAsia="ja-JP"/>
        </w:rPr>
        <w:t>詳細については後日、正式な辞令が出されますが、まずは取り急ぎお知らせいたします。</w:t>
      </w:r>
    </w:p>
    <w:p w14:paraId="482365A6" w14:textId="77777777" w:rsidR="006D06A8" w:rsidRPr="0094368F" w:rsidRDefault="006D06A8">
      <w:pPr>
        <w:spacing w:after="240"/>
        <w:rPr>
          <w:rFonts w:asciiTheme="minorEastAsia" w:hAnsiTheme="minorEastAsia"/>
          <w:lang w:eastAsia="ja-JP"/>
        </w:rPr>
      </w:pPr>
    </w:p>
    <w:p w14:paraId="10FF6ED2" w14:textId="77777777" w:rsidR="006D06A8" w:rsidRPr="0094368F" w:rsidRDefault="00000000">
      <w:pPr>
        <w:spacing w:after="240"/>
        <w:rPr>
          <w:rFonts w:asciiTheme="minorEastAsia" w:hAnsiTheme="minorEastAsia"/>
          <w:lang w:eastAsia="ja-JP"/>
        </w:rPr>
      </w:pPr>
      <w:r w:rsidRPr="0094368F">
        <w:rPr>
          <w:rFonts w:asciiTheme="minorEastAsia" w:hAnsiTheme="minorEastAsia"/>
          <w:lang w:eastAsia="ja-JP"/>
        </w:rPr>
        <w:t>今後のキャリアにとって良い機会になると確信しております。何か不明点があれば遠慮なくお知らせください。</w:t>
      </w:r>
    </w:p>
    <w:p w14:paraId="324B15C7" w14:textId="77777777" w:rsidR="006D06A8" w:rsidRPr="0094368F" w:rsidRDefault="006D06A8">
      <w:pPr>
        <w:spacing w:after="240"/>
        <w:rPr>
          <w:rFonts w:asciiTheme="minorEastAsia" w:hAnsiTheme="minorEastAsia"/>
          <w:lang w:eastAsia="ja-JP"/>
        </w:rPr>
      </w:pPr>
    </w:p>
    <w:p w14:paraId="058F4292" w14:textId="77777777" w:rsidR="006D06A8" w:rsidRPr="0094368F" w:rsidRDefault="00000000">
      <w:pPr>
        <w:spacing w:after="240"/>
        <w:rPr>
          <w:rFonts w:asciiTheme="minorEastAsia" w:hAnsiTheme="minorEastAsia"/>
          <w:lang w:eastAsia="ja-JP"/>
        </w:rPr>
      </w:pPr>
      <w:r w:rsidRPr="0094368F">
        <w:rPr>
          <w:rFonts w:asciiTheme="minorEastAsia" w:hAnsiTheme="minorEastAsia"/>
          <w:lang w:eastAsia="ja-JP"/>
        </w:rPr>
        <w:t>よろしくお願いいたします。</w:t>
      </w:r>
    </w:p>
    <w:p w14:paraId="1B3D208B" w14:textId="77777777" w:rsidR="00A40AA4" w:rsidRDefault="00A40AA4">
      <w:pPr>
        <w:spacing w:after="240"/>
        <w:rPr>
          <w:rFonts w:asciiTheme="minorEastAsia" w:hAnsiTheme="minorEastAsia"/>
          <w:lang w:eastAsia="ja-JP"/>
        </w:rPr>
      </w:pPr>
    </w:p>
    <w:p w14:paraId="78DFE3FC" w14:textId="238838F2" w:rsidR="006D06A8" w:rsidRPr="0094368F" w:rsidRDefault="004777B1">
      <w:pPr>
        <w:spacing w:after="24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発信者名</w:t>
      </w:r>
    </w:p>
    <w:sectPr w:rsidR="006D06A8" w:rsidRPr="009436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0779809">
    <w:abstractNumId w:val="8"/>
  </w:num>
  <w:num w:numId="2" w16cid:durableId="1735085757">
    <w:abstractNumId w:val="6"/>
  </w:num>
  <w:num w:numId="3" w16cid:durableId="1792698513">
    <w:abstractNumId w:val="5"/>
  </w:num>
  <w:num w:numId="4" w16cid:durableId="655185036">
    <w:abstractNumId w:val="4"/>
  </w:num>
  <w:num w:numId="5" w16cid:durableId="1077479861">
    <w:abstractNumId w:val="7"/>
  </w:num>
  <w:num w:numId="6" w16cid:durableId="807287928">
    <w:abstractNumId w:val="3"/>
  </w:num>
  <w:num w:numId="7" w16cid:durableId="1852837847">
    <w:abstractNumId w:val="2"/>
  </w:num>
  <w:num w:numId="8" w16cid:durableId="1582714311">
    <w:abstractNumId w:val="1"/>
  </w:num>
  <w:num w:numId="9" w16cid:durableId="117946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7DCB"/>
    <w:rsid w:val="0029639D"/>
    <w:rsid w:val="00326F90"/>
    <w:rsid w:val="004777B1"/>
    <w:rsid w:val="00587987"/>
    <w:rsid w:val="006D06A8"/>
    <w:rsid w:val="0094368F"/>
    <w:rsid w:val="00A40AA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FC4AD"/>
  <w14:defaultImageDpi w14:val="300"/>
  <w15:docId w15:val="{15201432-6B5C-4851-BBE8-A6AACFC3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熊川友理</cp:lastModifiedBy>
  <cp:revision>4</cp:revision>
  <cp:lastPrinted>2025-07-23T03:22:00Z</cp:lastPrinted>
  <dcterms:created xsi:type="dcterms:W3CDTF">2025-07-21T05:56:00Z</dcterms:created>
  <dcterms:modified xsi:type="dcterms:W3CDTF">2025-07-23T03:24:00Z</dcterms:modified>
  <cp:category/>
</cp:coreProperties>
</file>